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of a cavalry unit who destroyed a bridge at San Jacinto, which prevented the escape of Santa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the Texas army; first president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Survivor of the Alamo who was sent with a warning to Sam Houston from Santa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ranking officer and commander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Shared command at the Alamo with William Travis; famous for a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"Father of Texas"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Tejano who fought alongside Travis and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at Goliad executed in the Goliad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Mexico defeated at the Battle of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Legendary frontiersman from Tennessee who died at the Alamo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Revolution</dc:title>
  <dcterms:created xsi:type="dcterms:W3CDTF">2021-10-11T14:12:42Z</dcterms:created>
  <dcterms:modified xsi:type="dcterms:W3CDTF">2021-10-11T14:12:42Z</dcterms:modified>
</cp:coreProperties>
</file>