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People of the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17</w:t>
            </w: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Author who wrote to influence people to fight against Great Britain</w:t>
            </w:r>
          </w:p>
          <w:p>
            <w:pPr>
              <w:keepLines/>
              <w:pStyle w:val="CluesTiny"/>
            </w:pPr>
            <w:r>
              <w:rPr>
                <w:b w:val="true"/>
                <w:bCs w:val="true"/>
              </w:rPr>
              <w:t xml:space="preserve">4. </w:t>
            </w:r>
            <w:r>
              <w:t xml:space="preserve">1st person killed in the Boston Massacre: Colonist taunted British troops and the troops ended up shooting and killing 5 colonists, this sparked the American Revolution</w:t>
            </w:r>
          </w:p>
          <w:p>
            <w:pPr>
              <w:keepLines/>
              <w:pStyle w:val="CluesTiny"/>
            </w:pPr>
            <w:r>
              <w:rPr>
                <w:b w:val="true"/>
                <w:bCs w:val="true"/>
              </w:rPr>
              <w:t xml:space="preserve">5. </w:t>
            </w:r>
            <w:r>
              <w:t xml:space="preserve">Led the Boston Tea Party and staged protest against the </w:t>
            </w:r>
          </w:p>
          <w:p>
            <w:pPr>
              <w:keepLines/>
              <w:pStyle w:val="CluesTiny"/>
            </w:pPr>
            <w:r>
              <w:rPr>
                <w:b w:val="true"/>
                <w:bCs w:val="true"/>
              </w:rPr>
              <w:t xml:space="preserve">6. </w:t>
            </w:r>
            <w:r>
              <w:t xml:space="preserve">Published works such as 'American Crisis' and 'Common Sense" which helped influence the colonist to revolt</w:t>
            </w:r>
          </w:p>
          <w:p>
            <w:pPr>
              <w:keepLines/>
              <w:pStyle w:val="CluesTiny"/>
            </w:pPr>
            <w:r>
              <w:rPr>
                <w:b w:val="true"/>
                <w:bCs w:val="true"/>
              </w:rPr>
              <w:t xml:space="preserve">8. </w:t>
            </w:r>
            <w:r>
              <w:t xml:space="preserve">Financed the American Revolution</w:t>
            </w:r>
          </w:p>
          <w:p>
            <w:pPr>
              <w:keepLines/>
              <w:pStyle w:val="CluesTiny"/>
            </w:pPr>
            <w:r>
              <w:rPr>
                <w:b w:val="true"/>
                <w:bCs w:val="true"/>
              </w:rPr>
              <w:t xml:space="preserve">11. </w:t>
            </w:r>
            <w:r>
              <w:t xml:space="preserve">French general that supported the American army during the Revolution and fought alongside them as well</w:t>
            </w:r>
          </w:p>
          <w:p>
            <w:pPr>
              <w:keepLines/>
              <w:pStyle w:val="CluesTiny"/>
            </w:pPr>
            <w:r>
              <w:rPr>
                <w:b w:val="true"/>
                <w:bCs w:val="true"/>
              </w:rPr>
              <w:t xml:space="preserve">14. </w:t>
            </w:r>
            <w:r>
              <w:t xml:space="preserve">"Remember the ladies" wrote to congress about not forgetting that the women were also fighting for independence </w:t>
            </w:r>
          </w:p>
          <w:p>
            <w:pPr>
              <w:keepLines/>
              <w:pStyle w:val="CluesTiny"/>
            </w:pPr>
            <w:r>
              <w:rPr>
                <w:b w:val="true"/>
                <w:bCs w:val="true"/>
              </w:rPr>
              <w:t xml:space="preserve">18. </w:t>
            </w:r>
            <w:r>
              <w:t xml:space="preserve"> Loyal to Great Britain during the American Revolution, helped the British forces </w:t>
            </w:r>
          </w:p>
          <w:p>
            <w:pPr>
              <w:keepLines/>
              <w:pStyle w:val="CluesTiny"/>
            </w:pPr>
            <w:r>
              <w:rPr>
                <w:b w:val="true"/>
                <w:bCs w:val="true"/>
              </w:rPr>
              <w:t xml:space="preserve">19. </w:t>
            </w:r>
            <w:r>
              <w:t xml:space="preserve">Colonial government during the Revolution, formed the Continental Army </w:t>
            </w:r>
          </w:p>
          <w:p>
            <w:pPr>
              <w:keepLines/>
              <w:pStyle w:val="CluesTiny"/>
            </w:pPr>
            <w:r>
              <w:rPr>
                <w:b w:val="true"/>
                <w:bCs w:val="true"/>
              </w:rPr>
              <w:t xml:space="preserve">20. </w:t>
            </w:r>
            <w:r>
              <w:t xml:space="preserve">Helped America bring down the British forces and played an important role in the victory at Saratoga, but he then betrayed the U.S. by negotiating with the British to give away the U.S.’s post at West Point in exchange for money and command</w:t>
            </w:r>
          </w:p>
          <w:p>
            <w:pPr>
              <w:keepLines/>
              <w:pStyle w:val="CluesTiny"/>
            </w:pPr>
            <w:r>
              <w:rPr>
                <w:b w:val="true"/>
                <w:bCs w:val="true"/>
              </w:rPr>
              <w:t xml:space="preserve">22. </w:t>
            </w:r>
            <w:r>
              <w:t xml:space="preserve">Untrained and armed colonist that volunteered to defend their community against the British at a 'minute’s' notice</w:t>
            </w:r>
          </w:p>
          <w:p>
            <w:pPr>
              <w:keepLines/>
              <w:pStyle w:val="CluesTiny"/>
            </w:pPr>
            <w:r>
              <w:rPr>
                <w:b w:val="true"/>
                <w:bCs w:val="true"/>
              </w:rPr>
              <w:t xml:space="preserve">23. </w:t>
            </w:r>
            <w:r>
              <w:t xml:space="preserve">“Give me liberty, or give me death!” Gave speech on why to revolt against the British</w:t>
            </w:r>
          </w:p>
          <w:p>
            <w:pPr>
              <w:keepLines/>
              <w:pStyle w:val="CluesTiny"/>
            </w:pPr>
            <w:r>
              <w:rPr>
                <w:b w:val="true"/>
                <w:bCs w:val="true"/>
              </w:rPr>
              <w:t xml:space="preserve">24. </w:t>
            </w:r>
            <w:r>
              <w:t xml:space="preserve">A runaway slave turned spy that served in the Continental army</w:t>
            </w:r>
          </w:p>
          <w:p>
            <w:pPr>
              <w:keepLines/>
              <w:pStyle w:val="CluesTiny"/>
            </w:pPr>
            <w:r>
              <w:rPr>
                <w:b w:val="true"/>
                <w:bCs w:val="true"/>
              </w:rPr>
              <w:t xml:space="preserve">25. </w:t>
            </w:r>
            <w:r>
              <w:t xml:space="preserve">Had a bad rule over the colonies, one of the main reasons why they wanted to break away </w:t>
            </w:r>
          </w:p>
          <w:p>
            <w:pPr>
              <w:keepLines/>
              <w:pStyle w:val="CluesTiny"/>
            </w:pPr>
            <w:r>
              <w:rPr>
                <w:b w:val="true"/>
                <w:bCs w:val="true"/>
              </w:rPr>
              <w:t xml:space="preserve">26. </w:t>
            </w:r>
            <w:r>
              <w:t xml:space="preserve">12 out of 13 colonies met and decided to boycott trade with Great Britain</w:t>
            </w:r>
          </w:p>
        </w:tc>
        <w:tc>
          <w:p>
            <w:pPr>
              <w:pStyle w:val="CluesTiny"/>
            </w:pPr>
            <w:r>
              <w:rPr>
                <w:b w:val="true"/>
                <w:bCs w:val="true"/>
              </w:rPr>
              <w:t xml:space="preserve">Down</w:t>
            </w:r>
          </w:p>
          <w:p>
            <w:pPr>
              <w:keepLines/>
              <w:pStyle w:val="CluesTiny"/>
            </w:pPr>
            <w:r>
              <w:rPr>
                <w:b w:val="true"/>
                <w:bCs w:val="true"/>
              </w:rPr>
              <w:t xml:space="preserve">2. </w:t>
            </w:r>
            <w:r>
              <w:t xml:space="preserve"> Supported/ helped the colonies during the American Revolution</w:t>
            </w:r>
          </w:p>
          <w:p>
            <w:pPr>
              <w:keepLines/>
              <w:pStyle w:val="CluesTiny"/>
            </w:pPr>
            <w:r>
              <w:rPr>
                <w:b w:val="true"/>
                <w:bCs w:val="true"/>
              </w:rPr>
              <w:t xml:space="preserve">3. </w:t>
            </w:r>
            <w:r>
              <w:t xml:space="preserve">A way of communication, put together by the Sons of Liberty, between the colonies to help keep each other informed on what is happening between them and Great Britain</w:t>
            </w:r>
          </w:p>
          <w:p>
            <w:pPr>
              <w:keepLines/>
              <w:pStyle w:val="CluesTiny"/>
            </w:pPr>
            <w:r>
              <w:rPr>
                <w:b w:val="true"/>
                <w:bCs w:val="true"/>
              </w:rPr>
              <w:t xml:space="preserve">7. </w:t>
            </w:r>
            <w:r>
              <w:t xml:space="preserve">Leader of the Sons of Liberty</w:t>
            </w:r>
          </w:p>
          <w:p>
            <w:pPr>
              <w:keepLines/>
              <w:pStyle w:val="CluesTiny"/>
            </w:pPr>
            <w:r>
              <w:rPr>
                <w:b w:val="true"/>
                <w:bCs w:val="true"/>
              </w:rPr>
              <w:t xml:space="preserve">9. </w:t>
            </w:r>
            <w:r>
              <w:t xml:space="preserve">Led the Continental army against the British, 1st President of the U.S.</w:t>
            </w:r>
          </w:p>
          <w:p>
            <w:pPr>
              <w:keepLines/>
              <w:pStyle w:val="CluesTiny"/>
            </w:pPr>
            <w:r>
              <w:rPr>
                <w:b w:val="true"/>
                <w:bCs w:val="true"/>
              </w:rPr>
              <w:t xml:space="preserve">10. </w:t>
            </w:r>
            <w:r>
              <w:t xml:space="preserve">Led the Spanish forces against the British during the Revolution</w:t>
            </w:r>
          </w:p>
          <w:p>
            <w:pPr>
              <w:keepLines/>
              <w:pStyle w:val="CluesTiny"/>
            </w:pPr>
            <w:r>
              <w:rPr>
                <w:b w:val="true"/>
                <w:bCs w:val="true"/>
              </w:rPr>
              <w:t xml:space="preserve">12. </w:t>
            </w:r>
            <w:r>
              <w:t xml:space="preserve">Rode with Paul Revere to warn colonist that the British were coming</w:t>
            </w:r>
          </w:p>
          <w:p>
            <w:pPr>
              <w:keepLines/>
              <w:pStyle w:val="CluesTiny"/>
            </w:pPr>
            <w:r>
              <w:rPr>
                <w:b w:val="true"/>
                <w:bCs w:val="true"/>
              </w:rPr>
              <w:t xml:space="preserve">13. </w:t>
            </w:r>
            <w:r>
              <w:t xml:space="preserve">Wrote the Declaration of Independence</w:t>
            </w:r>
          </w:p>
          <w:p>
            <w:pPr>
              <w:keepLines/>
              <w:pStyle w:val="CluesTiny"/>
            </w:pPr>
            <w:r>
              <w:rPr>
                <w:b w:val="true"/>
                <w:bCs w:val="true"/>
              </w:rPr>
              <w:t xml:space="preserve">15. </w:t>
            </w:r>
            <w:r>
              <w:t xml:space="preserve">Helped negotiate Treaty of Paris (1783) and helped draft the Dec. of Independence. President from 1797-1801</w:t>
            </w:r>
          </w:p>
          <w:p>
            <w:pPr>
              <w:keepLines/>
              <w:pStyle w:val="CluesTiny"/>
            </w:pPr>
            <w:r>
              <w:rPr>
                <w:b w:val="true"/>
                <w:bCs w:val="true"/>
              </w:rPr>
              <w:t xml:space="preserve">16. </w:t>
            </w:r>
            <w:r>
              <w:t xml:space="preserve">Influenced many ideas in the Dec. of Independence, “Life, liberty, and the pursuit of happiness”</w:t>
            </w:r>
          </w:p>
          <w:p>
            <w:pPr>
              <w:keepLines/>
              <w:pStyle w:val="CluesTiny"/>
            </w:pPr>
            <w:r>
              <w:rPr>
                <w:b w:val="true"/>
                <w:bCs w:val="true"/>
              </w:rPr>
              <w:t xml:space="preserve">17. </w:t>
            </w:r>
            <w:r>
              <w:t xml:space="preserve">Known as ‘Father of the U.S. Navy’ because of his victories against British war ships during the American Revolution, the most famous being against the British ship Serapis</w:t>
            </w:r>
          </w:p>
          <w:p>
            <w:pPr>
              <w:keepLines/>
              <w:pStyle w:val="CluesTiny"/>
            </w:pPr>
            <w:r>
              <w:rPr>
                <w:b w:val="true"/>
                <w:bCs w:val="true"/>
              </w:rPr>
              <w:t xml:space="preserve">21. </w:t>
            </w:r>
            <w:r>
              <w:t xml:space="preserve">Made a midnight ride to Lexington and Concord to warn the patriots that the British were coming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of the Revolution</dc:title>
  <dcterms:created xsi:type="dcterms:W3CDTF">2021-10-11T14:11:43Z</dcterms:created>
  <dcterms:modified xsi:type="dcterms:W3CDTF">2021-10-11T14:11:43Z</dcterms:modified>
</cp:coreProperties>
</file>