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of 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were on the Americans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colonists that started protests,belonged to committees of correspondences led by Samuel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that were on the British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author that wanted everyone to be mad/fight against Great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American assessor, auditor of Justice of the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loyalist that that were armed and ready at any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"Remember the ladies" the wife to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a french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!st of the five guys to but killed in the Boston Massacre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men that sent letters to all the colonies to keep them updated about what we happening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the doi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of 13 delegates from the 13 colonies in 1775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meeting of 12 delegates out of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slave but also a spy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our founding fathers helped drafted DOI was the vice president to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well known naval commander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Brought an illegal cash crop to the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"common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1st president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gave money to fund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Spanish 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 The British is coming"</w:t>
            </w:r>
          </w:p>
        </w:tc>
      </w:tr>
    </w:tbl>
    <w:p>
      <w:pPr>
        <w:pStyle w:val="WordBankLarge"/>
      </w:pPr>
      <w:r>
        <w:t xml:space="preserve">   John Locke    </w:t>
      </w:r>
      <w:r>
        <w:t xml:space="preserve">   Loyalist     </w:t>
      </w:r>
      <w:r>
        <w:t xml:space="preserve">   Patriots    </w:t>
      </w:r>
      <w:r>
        <w:t xml:space="preserve">   George Washington     </w:t>
      </w:r>
      <w:r>
        <w:t xml:space="preserve">   Abagail Adams    </w:t>
      </w:r>
      <w:r>
        <w:t xml:space="preserve">   Crispus Attucks    </w:t>
      </w:r>
      <w:r>
        <w:t xml:space="preserve">   Minutemen    </w:t>
      </w:r>
      <w:r>
        <w:t xml:space="preserve">   Mercy Otis Warren     </w:t>
      </w:r>
      <w:r>
        <w:t xml:space="preserve">   King George     </w:t>
      </w:r>
      <w:r>
        <w:t xml:space="preserve">   Patrick Henry    </w:t>
      </w:r>
      <w:r>
        <w:t xml:space="preserve">   John Adams    </w:t>
      </w:r>
      <w:r>
        <w:t xml:space="preserve">   Sons of Liberty     </w:t>
      </w:r>
      <w:r>
        <w:t xml:space="preserve">   Paul Revere     </w:t>
      </w:r>
      <w:r>
        <w:t xml:space="preserve">   George Washington    </w:t>
      </w:r>
      <w:r>
        <w:t xml:space="preserve">   Wentworth Cheswell    </w:t>
      </w:r>
      <w:r>
        <w:t xml:space="preserve">   Bernardo de Galvez    </w:t>
      </w:r>
      <w:r>
        <w:t xml:space="preserve">   John Paul Jones     </w:t>
      </w:r>
      <w:r>
        <w:t xml:space="preserve">   Committees of Correspondence     </w:t>
      </w:r>
      <w:r>
        <w:t xml:space="preserve">   1st Continental Congress    </w:t>
      </w:r>
      <w:r>
        <w:t xml:space="preserve">   Second Continental Congress    </w:t>
      </w:r>
      <w:r>
        <w:t xml:space="preserve">   Haym Salomon    </w:t>
      </w:r>
      <w:r>
        <w:t xml:space="preserve">   Thomas Jefferson    </w:t>
      </w:r>
      <w:r>
        <w:t xml:space="preserve">   Thomas Paine    </w:t>
      </w:r>
      <w:r>
        <w:t xml:space="preserve">   James Armistead    </w:t>
      </w:r>
      <w:r>
        <w:t xml:space="preserve">   Marquis de Lafayette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Revolution</dc:title>
  <dcterms:created xsi:type="dcterms:W3CDTF">2021-10-11T14:11:48Z</dcterms:created>
  <dcterms:modified xsi:type="dcterms:W3CDTF">2021-10-11T14:11:48Z</dcterms:modified>
</cp:coreProperties>
</file>