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People of the 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Willie Jones    </w:t>
      </w:r>
      <w:r>
        <w:t xml:space="preserve">   Samuel Spencer    </w:t>
      </w:r>
      <w:r>
        <w:t xml:space="preserve">   James Madison    </w:t>
      </w:r>
      <w:r>
        <w:t xml:space="preserve">   William Blount    </w:t>
      </w:r>
      <w:r>
        <w:t xml:space="preserve">   Alexander Martin    </w:t>
      </w:r>
      <w:r>
        <w:t xml:space="preserve">   Governor Richard Caswell    </w:t>
      </w:r>
      <w:r>
        <w:t xml:space="preserve">   William R. Davie    </w:t>
      </w:r>
      <w:r>
        <w:t xml:space="preserve">   Andrew Johnson    </w:t>
      </w:r>
      <w:r>
        <w:t xml:space="preserve">   Andrew Jackson    </w:t>
      </w:r>
      <w:r>
        <w:t xml:space="preserve">   John Tipton    </w:t>
      </w:r>
      <w:r>
        <w:t xml:space="preserve">   John Sevier    </w:t>
      </w:r>
      <w:r>
        <w:t xml:space="preserve">   Hugh Williamson    </w:t>
      </w:r>
      <w:r>
        <w:t xml:space="preserve">   Cornelius Harnett    </w:t>
      </w:r>
      <w:r>
        <w:t xml:space="preserve">   Thomas Burke    </w:t>
      </w:r>
      <w:r>
        <w:t xml:space="preserve">   Joel Lane    </w:t>
      </w:r>
      <w:r>
        <w:t xml:space="preserve">   Isaac Hunter    </w:t>
      </w:r>
      <w:r>
        <w:t xml:space="preserve">   Hinton James    </w:t>
      </w:r>
      <w:r>
        <w:t xml:space="preserve">   John Williams    </w:t>
      </w:r>
      <w:r>
        <w:t xml:space="preserve">   Samuel Ashe    </w:t>
      </w:r>
      <w:r>
        <w:t xml:space="preserve">   Spyers Singleton    </w:t>
      </w:r>
      <w:r>
        <w:t xml:space="preserve">   Samuel Cornell    </w:t>
      </w:r>
      <w:r>
        <w:t xml:space="preserve">   Mrs.Elizabeth Bayard    </w:t>
      </w:r>
      <w:r>
        <w:t xml:space="preserve">   Frederic William Marshall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the Revolutionary War</dc:title>
  <dcterms:created xsi:type="dcterms:W3CDTF">2021-10-11T14:11:15Z</dcterms:created>
  <dcterms:modified xsi:type="dcterms:W3CDTF">2021-10-11T14:11:15Z</dcterms:modified>
</cp:coreProperties>
</file>