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English philosopher and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wife and closest adviser of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King of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American military officer who served as a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an English-born American political activist, philosopher, political theorist and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2nd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colonist of the American revolutionary period who supported the British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Was a political writer and propagandist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Spanish military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Naval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Secret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double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silversmith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Armed force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those colonists of the Thirteen Colonies who rejected British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Governor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American-Polish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civilian colonists who independently organized to form well-prepared militia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Revolutionary War</dc:title>
  <dcterms:created xsi:type="dcterms:W3CDTF">2021-10-11T14:11:46Z</dcterms:created>
  <dcterms:modified xsi:type="dcterms:W3CDTF">2021-10-11T14:11:46Z</dcterms:modified>
</cp:coreProperties>
</file>