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clipper ship    </w:t>
      </w:r>
      <w:r>
        <w:t xml:space="preserve">   cyrus mccormick    </w:t>
      </w:r>
      <w:r>
        <w:t xml:space="preserve">   discrimination    </w:t>
      </w:r>
      <w:r>
        <w:t xml:space="preserve">   domestic slave trade    </w:t>
      </w:r>
      <w:r>
        <w:t xml:space="preserve">   eli whitney    </w:t>
      </w:r>
      <w:r>
        <w:t xml:space="preserve">   famine    </w:t>
      </w:r>
      <w:r>
        <w:t xml:space="preserve">   frederick douglass    </w:t>
      </w:r>
      <w:r>
        <w:t xml:space="preserve">   harriet tubman    </w:t>
      </w:r>
      <w:r>
        <w:t xml:space="preserve">   innovation    </w:t>
      </w:r>
      <w:r>
        <w:t xml:space="preserve">   john deere    </w:t>
      </w:r>
      <w:r>
        <w:t xml:space="preserve">   legal    </w:t>
      </w:r>
      <w:r>
        <w:t xml:space="preserve">   literacy    </w:t>
      </w:r>
      <w:r>
        <w:t xml:space="preserve">   macon b allen    </w:t>
      </w:r>
      <w:r>
        <w:t xml:space="preserve">   morse code    </w:t>
      </w:r>
      <w:r>
        <w:t xml:space="preserve">   nativist    </w:t>
      </w:r>
      <w:r>
        <w:t xml:space="preserve">   overseer    </w:t>
      </w:r>
      <w:r>
        <w:t xml:space="preserve">   prejudice    </w:t>
      </w:r>
      <w:r>
        <w:t xml:space="preserve">   productivity    </w:t>
      </w:r>
      <w:r>
        <w:t xml:space="preserve">   route    </w:t>
      </w:r>
      <w:r>
        <w:t xml:space="preserve">   samuel morse    </w:t>
      </w:r>
      <w:r>
        <w:t xml:space="preserve">   slave codes    </w:t>
      </w:r>
      <w:r>
        <w:t xml:space="preserve">   spiritual    </w:t>
      </w:r>
      <w:r>
        <w:t xml:space="preserve">   strike    </w:t>
      </w:r>
      <w:r>
        <w:t xml:space="preserve">   telegraph    </w:t>
      </w:r>
      <w:r>
        <w:t xml:space="preserve">   tenant farmer    </w:t>
      </w:r>
      <w:r>
        <w:t xml:space="preserve">   trade union    </w:t>
      </w:r>
      <w:r>
        <w:t xml:space="preserve">   underground railroad    </w:t>
      </w:r>
      <w:r>
        <w:t xml:space="preserve">   william lloyd garrison    </w:t>
      </w:r>
      <w:r>
        <w:t xml:space="preserve">   yeoman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South</dc:title>
  <dcterms:created xsi:type="dcterms:W3CDTF">2021-10-11T14:12:01Z</dcterms:created>
  <dcterms:modified xsi:type="dcterms:W3CDTF">2021-10-11T14:12:01Z</dcterms:modified>
</cp:coreProperties>
</file>