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successful emparsario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at the battle of the Alamo, fought for Texas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Dewitt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handful of Tennessee volunteers to the Alamo. Died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Tejano who helped Texas gain independence. Signed the Texas Deceleration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Anna's Brother in law who was also a Mexican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in the Battle of San Jacinto, First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'Victory or Death' letter.</w:t>
            </w:r>
          </w:p>
        </w:tc>
      </w:tr>
    </w:tbl>
    <w:p>
      <w:pPr>
        <w:pStyle w:val="WordBankLarge"/>
      </w:pPr>
      <w:r>
        <w:t xml:space="preserve">   Sam Houston    </w:t>
      </w:r>
      <w:r>
        <w:t xml:space="preserve">   Stephan F Austin    </w:t>
      </w:r>
      <w:r>
        <w:t xml:space="preserve">   James Fannin    </w:t>
      </w:r>
      <w:r>
        <w:t xml:space="preserve">   Antonio Lopez De Santa Anna    </w:t>
      </w:r>
      <w:r>
        <w:t xml:space="preserve">   Jim Bowie    </w:t>
      </w:r>
      <w:r>
        <w:t xml:space="preserve">   Davy Crockett     </w:t>
      </w:r>
      <w:r>
        <w:t xml:space="preserve">   William B Travis     </w:t>
      </w:r>
      <w:r>
        <w:t xml:space="preserve">   Martin Perfecto de Cos    </w:t>
      </w:r>
      <w:r>
        <w:t xml:space="preserve">   Juan Seguín    </w:t>
      </w:r>
      <w:r>
        <w:t xml:space="preserve">   Green Dewitt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Texas Revolution </dc:title>
  <dcterms:created xsi:type="dcterms:W3CDTF">2021-10-11T14:12:18Z</dcterms:created>
  <dcterms:modified xsi:type="dcterms:W3CDTF">2021-10-11T14:12:18Z</dcterms:modified>
</cp:coreProperties>
</file>