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People of the Texas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person was a Mexican army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person lead the Texas army in the battle of San Jacinto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is now famous for a knife named after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was the Texas commander during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was one of the few survivors of the Battle of the Alamo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person made themselves the dictator of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person was born in Limestone, Tennessee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served under Sam Houston during the Texas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person was a very successful empresario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person was killed last in the Goliad Massacre</w:t>
            </w:r>
          </w:p>
        </w:tc>
      </w:tr>
    </w:tbl>
    <w:p>
      <w:pPr>
        <w:pStyle w:val="WordBankMedium"/>
      </w:pPr>
      <w:r>
        <w:t xml:space="preserve">   Santa Anna    </w:t>
      </w:r>
      <w:r>
        <w:t xml:space="preserve">   James Fannin    </w:t>
      </w:r>
      <w:r>
        <w:t xml:space="preserve">   Sam Houston    </w:t>
      </w:r>
      <w:r>
        <w:t xml:space="preserve">   Susanna Dickinson    </w:t>
      </w:r>
      <w:r>
        <w:t xml:space="preserve">   James Bowie    </w:t>
      </w:r>
      <w:r>
        <w:t xml:space="preserve">   Davy Crockett    </w:t>
      </w:r>
      <w:r>
        <w:t xml:space="preserve">   Martin Perfecto de Cos    </w:t>
      </w:r>
      <w:r>
        <w:t xml:space="preserve">   William Travis    </w:t>
      </w:r>
      <w:r>
        <w:t xml:space="preserve">   Stephen Austin    </w:t>
      </w:r>
      <w:r>
        <w:t xml:space="preserve">   Thomas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the Texas Revolution</dc:title>
  <dcterms:created xsi:type="dcterms:W3CDTF">2021-10-11T14:12:22Z</dcterms:created>
  <dcterms:modified xsi:type="dcterms:W3CDTF">2021-10-11T14:12:22Z</dcterms:modified>
</cp:coreProperties>
</file>