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on the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people do not want to move but have to they are 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leaves one place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people into another country /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migrate from one country to another country, it is known as ..............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move within the same country is it known as ............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people to choose to move themselves it is v......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stopping people from moving even though they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people are emigrating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people out of their country /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comes to live in a country from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that make you someone want to leave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leaves their country to live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Factors that attract people to live in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on the move</dc:title>
  <dcterms:created xsi:type="dcterms:W3CDTF">2021-10-11T14:11:38Z</dcterms:created>
  <dcterms:modified xsi:type="dcterms:W3CDTF">2021-10-11T14:11:38Z</dcterms:modified>
</cp:coreProperties>
</file>