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that help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car is making a strange noise I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Leaking tap I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tried to take my purse at Woodgrove I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got a flat tyre on the way to work I need to call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lot on my mind I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went too deep while I was swimming at the pool I need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help with my maths I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some help standing I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lights are not working I need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feeling sick I need to see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broke my leg while playing basketball I go to the hospital I need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hole in my tooth I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trees are too close to the powerlines I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dog is sick I need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that help us</dc:title>
  <dcterms:created xsi:type="dcterms:W3CDTF">2021-10-11T14:12:13Z</dcterms:created>
  <dcterms:modified xsi:type="dcterms:W3CDTF">2021-10-11T14:12:13Z</dcterms:modified>
</cp:coreProperties>
</file>