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to Know on the Road to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person to die in the Boston Massacre.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prominent leader of colonial resistance and first governor of Massachusetts.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monarch during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nobleman who served as a major general in the colonial army and helped win French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Boston revolutionary who organized Massachusetts committees of correspondence.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ineffective leadership and insistence on colonial subordination contributed to the American Revolution.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who helped train the colonial militia.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prime minister who enforced Navigation Laws and angered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Royal governor of Massachusetts who prompted the Boston Tea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prime minister who created the Townshend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Royal governor of VA who promised freedom to runaway slaves who joined the British army.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to Know on the Road to Revolution</dc:title>
  <dcterms:created xsi:type="dcterms:W3CDTF">2021-10-11T14:11:39Z</dcterms:created>
  <dcterms:modified xsi:type="dcterms:W3CDTF">2021-10-11T14:11:39Z</dcterms:modified>
</cp:coreProperties>
</file>