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karen horney    </w:t>
      </w:r>
      <w:r>
        <w:t xml:space="preserve">   abraham maslow    </w:t>
      </w:r>
      <w:r>
        <w:t xml:space="preserve">   alfred adler    </w:t>
      </w:r>
      <w:r>
        <w:t xml:space="preserve">   albert bandura    </w:t>
      </w:r>
      <w:r>
        <w:t xml:space="preserve">   carl rogers    </w:t>
      </w:r>
      <w:r>
        <w:t xml:space="preserve">   bf skinner    </w:t>
      </w:r>
      <w:r>
        <w:t xml:space="preserve">   john b watson    </w:t>
      </w:r>
      <w:r>
        <w:t xml:space="preserve">   ivan pavlov    </w:t>
      </w:r>
      <w:r>
        <w:t xml:space="preserve">   sigmund freud    </w:t>
      </w:r>
      <w:r>
        <w:t xml:space="preserve">   William james    </w:t>
      </w:r>
      <w:r>
        <w:t xml:space="preserve">   Wilhelm wundt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to know</dc:title>
  <dcterms:created xsi:type="dcterms:W3CDTF">2021-10-11T14:11:11Z</dcterms:created>
  <dcterms:modified xsi:type="dcterms:W3CDTF">2021-10-11T14:11:11Z</dcterms:modified>
</cp:coreProperties>
</file>