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People to know in lesson four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Envoy sent to meet with the president of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Secretary of state in defense of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Presidential canidate who was part of the whig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Presidential canidate that won the election in 1844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Mexico's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General who led troops across the Nueces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American general who led Northern California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Colonel who led troops toward Santa 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General in command of the capture of Mexico City  (Veracruz)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President who opposed annexation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People to know in lesson four</dc:title>
  <dcterms:created xsi:type="dcterms:W3CDTF">2021-10-11T14:11:29Z</dcterms:created>
  <dcterms:modified xsi:type="dcterms:W3CDTF">2021-10-11T14:11:29Z</dcterms:modified>
</cp:coreProperties>
</file>