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contributed to the developed of 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sonnet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Little Commentary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Old Sacristy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Last judgment artwork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song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person to use a telescope to see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ruled florence from 1478 to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of essays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contributed to the developed of the Renaissance</dc:title>
  <dcterms:created xsi:type="dcterms:W3CDTF">2021-10-11T14:12:39Z</dcterms:created>
  <dcterms:modified xsi:type="dcterms:W3CDTF">2021-10-11T14:12:39Z</dcterms:modified>
</cp:coreProperties>
</file>