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fasted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third return of Jews from Babylon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Prophetess who recognised the saviour even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descendants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the children of Israel out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the second return from Babylon to Jerusalem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Interpreted the handwriting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Saviour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arrested by the Lord on the road to Damascus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Hadassah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Israelites    </w:t>
      </w:r>
      <w:r>
        <w:t xml:space="preserve">   Jesus    </w:t>
      </w:r>
      <w:r>
        <w:t xml:space="preserve">   Esther    </w:t>
      </w:r>
      <w:r>
        <w:t xml:space="preserve">   Ezra    </w:t>
      </w:r>
      <w:r>
        <w:t xml:space="preserve">   Nehemiah    </w:t>
      </w:r>
      <w:r>
        <w:t xml:space="preserve">   Moses    </w:t>
      </w:r>
      <w:r>
        <w:t xml:space="preserve">   Daniel    </w:t>
      </w:r>
      <w:r>
        <w:t xml:space="preserve">   Saul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fasted in the Bible</dc:title>
  <dcterms:created xsi:type="dcterms:W3CDTF">2021-10-11T14:13:09Z</dcterms:created>
  <dcterms:modified xsi:type="dcterms:W3CDTF">2021-10-11T14:13:09Z</dcterms:modified>
</cp:coreProperties>
</file>