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People who have/still practiced Scientology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Frank Stallone    </w:t>
      </w:r>
      <w:r>
        <w:t xml:space="preserve">   David Miscavige    </w:t>
      </w:r>
      <w:r>
        <w:t xml:space="preserve">   Howard Wilkins    </w:t>
      </w:r>
      <w:r>
        <w:t xml:space="preserve">   Don Simpson    </w:t>
      </w:r>
      <w:r>
        <w:t xml:space="preserve">   John Brodie    </w:t>
      </w:r>
      <w:r>
        <w:t xml:space="preserve">   Peggy Lipton    </w:t>
      </w:r>
      <w:r>
        <w:t xml:space="preserve">   Kim Yates    </w:t>
      </w:r>
      <w:r>
        <w:t xml:space="preserve">   Cristopher Reeve    </w:t>
      </w:r>
      <w:r>
        <w:t xml:space="preserve">   Willie B Wilson    </w:t>
      </w:r>
      <w:r>
        <w:t xml:space="preserve">   Kit Carson    </w:t>
      </w:r>
      <w:r>
        <w:t xml:space="preserve">   Cass Warner    </w:t>
      </w:r>
      <w:r>
        <w:t xml:space="preserve">   Hand Gunter    </w:t>
      </w:r>
      <w:r>
        <w:t xml:space="preserve">   Laura Prepon    </w:t>
      </w:r>
      <w:r>
        <w:t xml:space="preserve">   Dick Zimmerman    </w:t>
      </w:r>
      <w:r>
        <w:t xml:space="preserve">   Amanda Rice    </w:t>
      </w:r>
      <w:r>
        <w:t xml:space="preserve">   Brad Pitt    </w:t>
      </w:r>
      <w:r>
        <w:t xml:space="preserve">   Jerry Seinfeld    </w:t>
      </w:r>
      <w:r>
        <w:t xml:space="preserve">   Tony Jacklin    </w:t>
      </w:r>
      <w:r>
        <w:t xml:space="preserve">   Fermin Sanchez    </w:t>
      </w:r>
      <w:r>
        <w:t xml:space="preserve">   Chick Corea    </w:t>
      </w:r>
      <w:r>
        <w:t xml:space="preserve">   Nancy Cartwright    </w:t>
      </w:r>
      <w:r>
        <w:t xml:space="preserve">   Tom Cruise    </w:t>
      </w:r>
      <w:r>
        <w:t xml:space="preserve">   John Travolta    </w:t>
      </w:r>
      <w:r>
        <w:t xml:space="preserve">   L Ron Hubbard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who have/still practiced Scientology</dc:title>
  <dcterms:created xsi:type="dcterms:W3CDTF">2021-10-11T14:11:44Z</dcterms:created>
  <dcterms:modified xsi:type="dcterms:W3CDTF">2021-10-11T14:11:44Z</dcterms:modified>
</cp:coreProperties>
</file>