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People who help the community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optician    </w:t>
      </w:r>
      <w:r>
        <w:t xml:space="preserve">   binman    </w:t>
      </w:r>
      <w:r>
        <w:t xml:space="preserve">   nurse    </w:t>
      </w:r>
      <w:r>
        <w:t xml:space="preserve">   hairdresser    </w:t>
      </w:r>
      <w:r>
        <w:t xml:space="preserve">   carer    </w:t>
      </w:r>
      <w:r>
        <w:t xml:space="preserve">   vicor    </w:t>
      </w:r>
      <w:r>
        <w:t xml:space="preserve">   dentist    </w:t>
      </w:r>
      <w:r>
        <w:t xml:space="preserve">   cleaner    </w:t>
      </w:r>
      <w:r>
        <w:t xml:space="preserve">   paramedic    </w:t>
      </w:r>
      <w:r>
        <w:t xml:space="preserve">   surgeon    </w:t>
      </w:r>
      <w:r>
        <w:t xml:space="preserve">   teacher    </w:t>
      </w:r>
      <w:r>
        <w:t xml:space="preserve">   fire    </w:t>
      </w:r>
      <w:r>
        <w:t xml:space="preserve">   Postman    </w:t>
      </w:r>
      <w:r>
        <w:t xml:space="preserve">   Doctor    </w:t>
      </w:r>
      <w:r>
        <w:t xml:space="preserve">   Police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People who help the community</dc:title>
  <dcterms:created xsi:type="dcterms:W3CDTF">2021-10-11T14:11:54Z</dcterms:created>
  <dcterms:modified xsi:type="dcterms:W3CDTF">2021-10-11T14:11:54Z</dcterms:modified>
</cp:coreProperties>
</file>