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help us in the commumunity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heavy machines to help build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grow vegetables for the community in my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work at a school and I have my own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out big hot fires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protect people while they enjoy the sun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help keep the streets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take care of sick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drive an ambulance with very loud sirens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work in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 doctors take care of sick people</w:t>
            </w:r>
          </w:p>
        </w:tc>
      </w:tr>
    </w:tbl>
    <w:p>
      <w:pPr>
        <w:pStyle w:val="WordBankMedium"/>
      </w:pPr>
      <w:r>
        <w:t xml:space="preserve">   fireman    </w:t>
      </w:r>
      <w:r>
        <w:t xml:space="preserve">   paramedic    </w:t>
      </w:r>
      <w:r>
        <w:t xml:space="preserve">   doctor    </w:t>
      </w:r>
      <w:r>
        <w:t xml:space="preserve">   nurse    </w:t>
      </w:r>
      <w:r>
        <w:t xml:space="preserve">   lifeguard    </w:t>
      </w:r>
      <w:r>
        <w:t xml:space="preserve">   farmer    </w:t>
      </w:r>
      <w:r>
        <w:t xml:space="preserve">   construction worker    </w:t>
      </w:r>
      <w:r>
        <w:t xml:space="preserve">   veterinarian     </w:t>
      </w:r>
      <w:r>
        <w:t xml:space="preserve">   cleaner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 us in the commumunity</dc:title>
  <dcterms:created xsi:type="dcterms:W3CDTF">2021-10-11T14:12:06Z</dcterms:created>
  <dcterms:modified xsi:type="dcterms:W3CDTF">2021-10-11T14:12:06Z</dcterms:modified>
</cp:coreProperties>
</file>