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your going to marry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Benjamin    </w:t>
      </w:r>
      <w:r>
        <w:t xml:space="preserve">   Jonathan    </w:t>
      </w:r>
      <w:r>
        <w:t xml:space="preserve">   Jude    </w:t>
      </w:r>
      <w:r>
        <w:t xml:space="preserve">   Dominix    </w:t>
      </w:r>
      <w:r>
        <w:t xml:space="preserve">   Angelo    </w:t>
      </w:r>
      <w:r>
        <w:t xml:space="preserve">   Avery    </w:t>
      </w:r>
      <w:r>
        <w:t xml:space="preserve">   Lucas    </w:t>
      </w:r>
      <w:r>
        <w:t xml:space="preserve">   Luke    </w:t>
      </w:r>
      <w:r>
        <w:t xml:space="preserve">   Vincenzo    </w:t>
      </w:r>
      <w:r>
        <w:t xml:space="preserve">   Anthony    </w:t>
      </w:r>
      <w:r>
        <w:t xml:space="preserve">   phil    </w:t>
      </w:r>
      <w:r>
        <w:t xml:space="preserve">   Robbie    </w:t>
      </w:r>
      <w:r>
        <w:t xml:space="preserve">   Ryan    </w:t>
      </w:r>
      <w:r>
        <w:t xml:space="preserve">   Frankie    </w:t>
      </w:r>
      <w:r>
        <w:t xml:space="preserve">   Chris    </w:t>
      </w:r>
      <w:r>
        <w:t xml:space="preserve">   Charlie    </w:t>
      </w:r>
      <w:r>
        <w:t xml:space="preserve">   John    </w:t>
      </w:r>
      <w:r>
        <w:t xml:space="preserve">   Daniel    </w:t>
      </w:r>
      <w:r>
        <w:t xml:space="preserve">   Mike    </w:t>
      </w:r>
      <w:r>
        <w:t xml:space="preserve">   Andrew    </w:t>
      </w:r>
      <w:r>
        <w:t xml:space="preserve">   Jake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your going to marry</dc:title>
  <dcterms:created xsi:type="dcterms:W3CDTF">2021-10-11T14:11:31Z</dcterms:created>
  <dcterms:modified xsi:type="dcterms:W3CDTF">2021-10-11T14:11:31Z</dcterms:modified>
</cp:coreProperties>
</file>