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Sun-dried brick homes of the Pueblo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the Bering Strait is (miles)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Bering Strait connects Asia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Pacific coast tribes are known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from one place to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America's major transportation route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Planting crops such as corn, beans, squash,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culture in the Ohio valley with advanced art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America's major transportation route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hunt and gather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Peoples of North America</dc:title>
  <dcterms:created xsi:type="dcterms:W3CDTF">2021-10-11T14:12:08Z</dcterms:created>
  <dcterms:modified xsi:type="dcterms:W3CDTF">2021-10-11T14:12:08Z</dcterms:modified>
</cp:coreProperties>
</file>