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Pepi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great period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________________________ started getting more wealth and began setting up their own kingdoms.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Pepi II ruled during which Dynasty?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major place Egypt traded with was 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major water supply that was used to irrigate the crops?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Pepi II could not deal with many of the problems during the later part of his reign because he was getting too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Pepi II ruled for over _________________________ years.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Pepi II was only ________________ years old when he became ruler.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Pepi II pyramid located?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smaller pyramids were built for his wives in his pyramid complex?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Pepi II</dc:title>
  <dcterms:created xsi:type="dcterms:W3CDTF">2021-10-11T14:12:56Z</dcterms:created>
  <dcterms:modified xsi:type="dcterms:W3CDTF">2021-10-11T14:12:56Z</dcterms:modified>
</cp:coreProperties>
</file>