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Peppa Pig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molly mole    </w:t>
      </w:r>
      <w:r>
        <w:t xml:space="preserve">   rebecca rabbit    </w:t>
      </w:r>
      <w:r>
        <w:t xml:space="preserve">   wear your boots    </w:t>
      </w:r>
      <w:r>
        <w:t xml:space="preserve">   muddy puddles    </w:t>
      </w:r>
      <w:r>
        <w:t xml:space="preserve">   grandpa pig    </w:t>
      </w:r>
      <w:r>
        <w:t xml:space="preserve">   granny pig    </w:t>
      </w:r>
      <w:r>
        <w:t xml:space="preserve">   teddy    </w:t>
      </w:r>
      <w:r>
        <w:t xml:space="preserve">   suzy sheep    </w:t>
      </w:r>
      <w:r>
        <w:t xml:space="preserve">   mummy pig    </w:t>
      </w:r>
      <w:r>
        <w:t xml:space="preserve">   little brother george    </w:t>
      </w:r>
      <w:r>
        <w:t xml:space="preserve">   mr dinosaur    </w:t>
      </w:r>
      <w:r>
        <w:t xml:space="preserve">   daddy pig    </w:t>
      </w:r>
      <w:r>
        <w:t xml:space="preserve">   peppa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Peppa Pig</dc:title>
  <dcterms:created xsi:type="dcterms:W3CDTF">2021-10-11T14:12:38Z</dcterms:created>
  <dcterms:modified xsi:type="dcterms:W3CDTF">2021-10-11T14:12:38Z</dcterms:modified>
</cp:coreProperties>
</file>