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Peppa's Big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panting    </w:t>
      </w:r>
      <w:r>
        <w:t xml:space="preserve">   racing    </w:t>
      </w:r>
      <w:r>
        <w:t xml:space="preserve">   difficult    </w:t>
      </w:r>
      <w:r>
        <w:t xml:space="preserve">   ahead    </w:t>
      </w:r>
      <w:r>
        <w:t xml:space="preserve">   bike    </w:t>
      </w:r>
      <w:r>
        <w:t xml:space="preserve">   tired    </w:t>
      </w:r>
      <w:r>
        <w:t xml:space="preserve">   cycling    </w:t>
      </w:r>
      <w:r>
        <w:t xml:space="preserve">   bottom    </w:t>
      </w:r>
      <w:r>
        <w:t xml:space="preserve">   hill    </w:t>
      </w:r>
      <w:r>
        <w:t xml:space="preserve">   race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Peppa's Big Race</dc:title>
  <dcterms:created xsi:type="dcterms:W3CDTF">2021-10-11T14:12:34Z</dcterms:created>
  <dcterms:modified xsi:type="dcterms:W3CDTF">2021-10-11T14:12:34Z</dcterms:modified>
</cp:coreProperties>
</file>