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Pepperidge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coconut    </w:t>
      </w:r>
      <w:r>
        <w:t xml:space="preserve">   chocolate fudge    </w:t>
      </w:r>
      <w:r>
        <w:t xml:space="preserve">   german chocolate    </w:t>
      </w:r>
      <w:r>
        <w:t xml:space="preserve">   key lime    </w:t>
      </w:r>
      <w:r>
        <w:t xml:space="preserve">   lemon    </w:t>
      </w:r>
      <w:r>
        <w:t xml:space="preserve">   s'mores    </w:t>
      </w:r>
      <w:r>
        <w:t xml:space="preserve">   honey bun    </w:t>
      </w:r>
      <w:r>
        <w:t xml:space="preserve">   fudge brownie    </w:t>
      </w:r>
      <w:r>
        <w:t xml:space="preserve">   queso fiesta    </w:t>
      </w:r>
      <w:r>
        <w:t xml:space="preserve">   nacho cheese    </w:t>
      </w:r>
      <w:r>
        <w:t xml:space="preserve">   xtra cheddar    </w:t>
      </w:r>
      <w:r>
        <w:t xml:space="preserve">   xplosive pizza    </w:t>
      </w:r>
      <w:r>
        <w:t xml:space="preserve">   parmesan    </w:t>
      </w:r>
      <w:r>
        <w:t xml:space="preserve">   pretzel    </w:t>
      </w:r>
      <w:r>
        <w:t xml:space="preserve">   original    </w:t>
      </w:r>
      <w:r>
        <w:t xml:space="preserve">   colors cheddar    </w:t>
      </w:r>
      <w:r>
        <w:t xml:space="preserve">   cheddar    </w:t>
      </w:r>
      <w:r>
        <w:t xml:space="preserve">   montauk    </w:t>
      </w:r>
      <w:r>
        <w:t xml:space="preserve">   lexington    </w:t>
      </w:r>
      <w:r>
        <w:t xml:space="preserve">   double chocolate    </w:t>
      </w:r>
      <w:r>
        <w:t xml:space="preserve">   nantucket    </w:t>
      </w:r>
      <w:r>
        <w:t xml:space="preserve">   chesapeake    </w:t>
      </w:r>
      <w:r>
        <w:t xml:space="preserve">   tahoe    </w:t>
      </w:r>
      <w:r>
        <w:t xml:space="preserve">   saucalito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Pepperidge Farm</dc:title>
  <dcterms:created xsi:type="dcterms:W3CDTF">2021-10-11T14:11:22Z</dcterms:created>
  <dcterms:modified xsi:type="dcterms:W3CDTF">2021-10-11T14:11:22Z</dcterms:modified>
</cp:coreProperties>
</file>