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Peptic Ulcers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Potential Complication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Perforation and Obstruction are _________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Stool specimens taken to assess for __________________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types of Peptic Ulcer Diseases are Gastric and_____________?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Risk factor for PUD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PUD is the _________________ of the GI lining.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Essential acid in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Newest therapeutic medication used for PUD.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cause of PUD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Hormone secreted by chief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Region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Diet restrictions for PUD include spicy foods, carbonated drinks, ____________________ and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the urge to vomit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Diagnostic method for PUD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classifications of ulcers are acute and 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Peptic Ulcers</dc:title>
  <dcterms:created xsi:type="dcterms:W3CDTF">2021-10-11T14:13:15Z</dcterms:created>
  <dcterms:modified xsi:type="dcterms:W3CDTF">2021-10-11T14:13:15Z</dcterms:modified>
</cp:coreProperties>
</file>