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Perú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Bingham    </w:t>
      </w:r>
      <w:r>
        <w:t xml:space="preserve">   Bolivar    </w:t>
      </w:r>
      <w:r>
        <w:t xml:space="preserve">   Incas    </w:t>
      </w:r>
      <w:r>
        <w:t xml:space="preserve">   Textiles    </w:t>
      </w:r>
      <w:r>
        <w:t xml:space="preserve">   Brazil    </w:t>
      </w:r>
      <w:r>
        <w:t xml:space="preserve">   Bolivia    </w:t>
      </w:r>
      <w:r>
        <w:t xml:space="preserve">   Pacific    </w:t>
      </w:r>
      <w:r>
        <w:t xml:space="preserve">   Chile    </w:t>
      </w:r>
      <w:r>
        <w:t xml:space="preserve">   Colombia    </w:t>
      </w:r>
      <w:r>
        <w:t xml:space="preserve">   Ecuador    </w:t>
      </w:r>
      <w:r>
        <w:t xml:space="preserve">   Ceviche    </w:t>
      </w:r>
      <w:r>
        <w:t xml:space="preserve">   Amazon    </w:t>
      </w:r>
      <w:r>
        <w:t xml:space="preserve">   Cuy    </w:t>
      </w:r>
      <w:r>
        <w:t xml:space="preserve">   Llama    </w:t>
      </w:r>
      <w:r>
        <w:t xml:space="preserve">   Lima    </w:t>
      </w:r>
      <w:r>
        <w:t xml:space="preserve">   Machupicchu    </w:t>
      </w:r>
      <w:r>
        <w:t xml:space="preserve">   Nazcalines    </w:t>
      </w:r>
      <w:r>
        <w:t xml:space="preserve">   Peru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Perú</dc:title>
  <dcterms:created xsi:type="dcterms:W3CDTF">2021-10-11T14:17:40Z</dcterms:created>
  <dcterms:modified xsi:type="dcterms:W3CDTF">2021-10-11T14:17:40Z</dcterms:modified>
</cp:coreProperties>
</file>