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Perceiving Ourselves and Others in an Organization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perceptual effect that occurs when the most recent information dominates our perceptions.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perceptual effect which is our tendency to quickly form an opinion of people on the basis of the first information we receive about them.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person's inherent motivation to confirm and maintain his or her existing self-concept.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of receiving information, and making sense of the world around 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refers to the number of distinct or important roles or identities that people perceive about themselves.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The process of screening out information that is contrary to our values and assumptions.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organizing people and object into preconceived categories that are stored in our long term memory.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individual's self-belief and self-evaluations.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It is the process of attending to some information received by our senses and ignoring other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Also known as internal self-concept.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 is the knowledge structure that we develop to describe, explain, and predict the world around 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Perceiving Ourselves and Others in an Organization</dc:title>
  <dcterms:created xsi:type="dcterms:W3CDTF">2021-10-11T14:12:22Z</dcterms:created>
  <dcterms:modified xsi:type="dcterms:W3CDTF">2021-10-11T14:12:22Z</dcterms:modified>
</cp:coreProperties>
</file>