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Percent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percent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out of one hundred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usually express as a rate, decreases the price of an item for sale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money added to the price of items purchased, for the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express in years, used to help calculate interest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principle plus interest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money received from money borroed, saved or invested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money saved, borrowed or invested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used to solve percent problems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percent paid for services or sales of items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Percent</dc:title>
  <dcterms:created xsi:type="dcterms:W3CDTF">2021-10-11T14:12:16Z</dcterms:created>
  <dcterms:modified xsi:type="dcterms:W3CDTF">2021-10-11T14:12:16Z</dcterms:modified>
</cp:coreProperties>
</file>