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Percent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paycheck that is based on a percent of what is sold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base , starting amount for invested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a 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money left after expensives have been subtracted from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word problem asks for how much money after ; tip,tax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Gives price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tip or gift given for a service provided , added above 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Added to the total bill and given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price of a product after the discount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become smaller or fewer in size and amount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subtracted from the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equation which states two ratios are equivalent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a word problem has increase,mark up,tax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Become or make greater in size ,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starting or regular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generated when good are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item with the lowest unit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Percent increase,the amount added to the total given to the waiter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charged for borrowing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 Application</dc:title>
  <dcterms:created xsi:type="dcterms:W3CDTF">2021-10-11T14:11:38Z</dcterms:created>
  <dcterms:modified xsi:type="dcterms:W3CDTF">2021-10-11T14:11:38Z</dcterms:modified>
</cp:coreProperties>
</file>