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Percent Applications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an amount reduces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amount a customer pays for an item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percentage of a cost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an increase or decrease is expressed as a percent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increase in the price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amount of money that an employee is paid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an amount gets larger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the new number is less than the original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the new number is greater than the original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Money received as wages or gained as profit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amount of money sold through products and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charge for the privilege of borrowing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amount when the regular price is reduced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percentage of sales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percentage of the cost of a meal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Percent Applications</dc:title>
  <dcterms:created xsi:type="dcterms:W3CDTF">2021-10-11T14:11:56Z</dcterms:created>
  <dcterms:modified xsi:type="dcterms:W3CDTF">2021-10-11T14:11:56Z</dcterms:modified>
</cp:coreProperties>
</file>