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interest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percent of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(amount of change) / (Original amount)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amount of money deposited or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(original price) minus (discount)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ratios that are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per 100</w:t>
            </w:r>
          </w:p>
        </w:tc>
      </w:tr>
    </w:tbl>
    <w:p>
      <w:pPr>
        <w:pStyle w:val="WordBankMedium"/>
      </w:pPr>
      <w:r>
        <w:t xml:space="preserve">   I=prt    </w:t>
      </w:r>
      <w:r>
        <w:t xml:space="preserve">   percent change    </w:t>
      </w:r>
      <w:r>
        <w:t xml:space="preserve">   proportion    </w:t>
      </w:r>
      <w:r>
        <w:t xml:space="preserve">   principal    </w:t>
      </w:r>
      <w:r>
        <w:t xml:space="preserve">   simple interest    </w:t>
      </w:r>
      <w:r>
        <w:t xml:space="preserve">   markup    </w:t>
      </w:r>
      <w:r>
        <w:t xml:space="preserve">   percent    </w:t>
      </w:r>
      <w:r>
        <w:t xml:space="preserve">   discount    </w:t>
      </w:r>
      <w:r>
        <w:t xml:space="preserve">   ratio    </w:t>
      </w:r>
      <w:r>
        <w:t xml:space="preserve">   sales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Applications</dc:title>
  <dcterms:created xsi:type="dcterms:W3CDTF">2021-11-09T03:47:20Z</dcterms:created>
  <dcterms:modified xsi:type="dcterms:W3CDTF">2021-11-09T03:47:20Z</dcterms:modified>
</cp:coreProperties>
</file>