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Percent Crossword Puzzle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you owe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ratios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Amount/quantity of 100.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Percentage subtracted from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day/month/year or how long something 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percent multiplied/divided or added/subtracted to and from another number.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 imposed on sales/goods.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Interest charge on a loan. Figured out by multiplying interest rate by the principal.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Percentage of total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Quantity or percent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added by someone to cover expenses and profit.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 Crossword Puzzle Project</dc:title>
  <dcterms:created xsi:type="dcterms:W3CDTF">2021-10-11T14:12:20Z</dcterms:created>
  <dcterms:modified xsi:type="dcterms:W3CDTF">2021-10-11T14:12:20Z</dcterms:modified>
</cp:coreProperties>
</file>