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associated with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deduction from the usual cost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per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percentage of a sale paid to an agent or employee as a way to motivate them to sell 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set equal to another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associated with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received, especially on a regular basis,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amount of money that is added to the price of particular goods and services, usually as a percentage of the purchase price.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Vocabulary Review</dc:title>
  <dcterms:created xsi:type="dcterms:W3CDTF">2021-10-11T14:12:18Z</dcterms:created>
  <dcterms:modified xsi:type="dcterms:W3CDTF">2021-10-11T14:12:18Z</dcterms:modified>
</cp:coreProperties>
</file>