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Amount    </w:t>
      </w:r>
      <w:r>
        <w:t xml:space="preserve">   Change    </w:t>
      </w:r>
      <w:r>
        <w:t xml:space="preserve">   Changing    </w:t>
      </w:r>
      <w:r>
        <w:t xml:space="preserve">   Decimals    </w:t>
      </w:r>
      <w:r>
        <w:t xml:space="preserve">   Decrease    </w:t>
      </w:r>
      <w:r>
        <w:t xml:space="preserve">   Digits    </w:t>
      </w:r>
      <w:r>
        <w:t xml:space="preserve">   Divide    </w:t>
      </w:r>
      <w:r>
        <w:t xml:space="preserve">   Equal    </w:t>
      </w:r>
      <w:r>
        <w:t xml:space="preserve">   Find    </w:t>
      </w:r>
      <w:r>
        <w:t xml:space="preserve">   Formula    </w:t>
      </w:r>
      <w:r>
        <w:t xml:space="preserve">   Fraction    </w:t>
      </w:r>
      <w:r>
        <w:t xml:space="preserve">   Increase    </w:t>
      </w:r>
      <w:r>
        <w:t xml:space="preserve">   Money    </w:t>
      </w:r>
      <w:r>
        <w:t xml:space="preserve">   Multiply    </w:t>
      </w:r>
      <w:r>
        <w:t xml:space="preserve">   Number    </w:t>
      </w:r>
      <w:r>
        <w:t xml:space="preserve">   Original Amount    </w:t>
      </w:r>
      <w:r>
        <w:t xml:space="preserve">   Part    </w:t>
      </w:r>
      <w:r>
        <w:t xml:space="preserve">   Percentage    </w:t>
      </w:r>
      <w:r>
        <w:t xml:space="preserve">   Place Value    </w:t>
      </w:r>
      <w:r>
        <w:t xml:space="preserve">   Ratio    </w:t>
      </w:r>
      <w:r>
        <w:t xml:space="preserve">   Subtract    </w:t>
      </w:r>
      <w:r>
        <w:t xml:space="preserve">   Total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Percentage</dc:title>
  <dcterms:created xsi:type="dcterms:W3CDTF">2021-10-11T14:12:34Z</dcterms:created>
  <dcterms:modified xsi:type="dcterms:W3CDTF">2021-10-11T14:12:34Z</dcterms:modified>
</cp:coreProperties>
</file>