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Percentage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6% of 11.46?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Tiffany used to live 15 kilometers away from the school, but after she moved she now lives 9.9 kilometers away. She is _____ percent closer to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5% of 14.03?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2% of 34.4?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) In February Lana got a puppy that weighed 13 kilograms. By October the puppy weighed 17.16 kilograms. What was the percent the puppy's weight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42 - 4%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small fruit smoothie is 18 ounces while a large fruit smoothie is 21.96 ounces. The large fruit smoothie is _____%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5% of 37.82?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31 - 12%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6% of 24.77?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February Roger spent 30 hours watching Netflix. In March he only spent 22.8 hours watching. What was the percent decrease in the amount of time he spent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49.38 + 11%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12% of 37.54?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46.87 + 8%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43.87 - 2%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) Last month John spent 75.00 dollars on games. This month he only spent $63.00. He spent _____ percent less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store sold 14.00 dollars worth of gift cards in October. The next month the goal was to sell $15.96 worth of gift cards. This is an increase of _____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14% of 21.55?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14% of 15.27?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10% of 48.46?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12% of 23.36? </w:t>
            </w:r>
          </w:p>
        </w:tc>
      </w:tr>
    </w:tbl>
    <w:p>
      <w:pPr>
        <w:pStyle w:val="WordBankMedium"/>
      </w:pPr>
      <w:r>
        <w:t xml:space="preserve">   3.02    </w:t>
      </w:r>
      <w:r>
        <w:t xml:space="preserve">   1.49    </w:t>
      </w:r>
      <w:r>
        <w:t xml:space="preserve">    4.5    </w:t>
      </w:r>
      <w:r>
        <w:t xml:space="preserve">   0.69    </w:t>
      </w:r>
      <w:r>
        <w:t xml:space="preserve">   0.7    </w:t>
      </w:r>
      <w:r>
        <w:t xml:space="preserve">   1.89    </w:t>
      </w:r>
      <w:r>
        <w:t xml:space="preserve">    4.85    </w:t>
      </w:r>
      <w:r>
        <w:t xml:space="preserve">   2.14    </w:t>
      </w:r>
      <w:r>
        <w:t xml:space="preserve">   2.8    </w:t>
      </w:r>
      <w:r>
        <w:t xml:space="preserve">   0.69    </w:t>
      </w:r>
      <w:r>
        <w:t xml:space="preserve">   24    </w:t>
      </w:r>
      <w:r>
        <w:t xml:space="preserve">   32    </w:t>
      </w:r>
      <w:r>
        <w:t xml:space="preserve">   22    </w:t>
      </w:r>
      <w:r>
        <w:t xml:space="preserve">   16    </w:t>
      </w:r>
      <w:r>
        <w:t xml:space="preserve">   14    </w:t>
      </w:r>
      <w:r>
        <w:t xml:space="preserve">   34    </w:t>
      </w:r>
      <w:r>
        <w:t xml:space="preserve">   42.99    </w:t>
      </w:r>
      <w:r>
        <w:t xml:space="preserve">   50.62    </w:t>
      </w:r>
      <w:r>
        <w:t xml:space="preserve">    27.28    </w:t>
      </w:r>
      <w:r>
        <w:t xml:space="preserve">    54.81    </w:t>
      </w:r>
      <w:r>
        <w:t xml:space="preserve">   40.32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Percentage</dc:title>
  <dcterms:created xsi:type="dcterms:W3CDTF">2021-10-11T14:12:37Z</dcterms:created>
  <dcterms:modified xsi:type="dcterms:W3CDTF">2021-10-11T14:12:37Z</dcterms:modified>
</cp:coreProperties>
</file>