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Percentages Cross-Number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50% of 100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50% of 600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1/4 as a percentage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50% of a this number is 120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 10 by 100%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5% of 440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200% of 425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200 by 25%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10% of this number is 35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10% of 620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0.75 as a percentage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30% of 150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 1000 by 25%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32% of 200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87% of 100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20% of 120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25% of 1000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Percentages Cross-Number</dc:title>
  <dcterms:created xsi:type="dcterms:W3CDTF">2021-10-11T14:12:44Z</dcterms:created>
  <dcterms:modified xsi:type="dcterms:W3CDTF">2021-10-11T14:12:44Z</dcterms:modified>
</cp:coreProperties>
</file>