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Percentages Keywords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additional    </w:t>
      </w:r>
      <w:r>
        <w:t xml:space="preserve">   cheaper    </w:t>
      </w:r>
      <w:r>
        <w:t xml:space="preserve">   cut back    </w:t>
      </w:r>
      <w:r>
        <w:t xml:space="preserve">   decline    </w:t>
      </w:r>
      <w:r>
        <w:t xml:space="preserve">   decrease    </w:t>
      </w:r>
      <w:r>
        <w:t xml:space="preserve">   depreciates    </w:t>
      </w:r>
      <w:r>
        <w:t xml:space="preserve">   discount    </w:t>
      </w:r>
      <w:r>
        <w:t xml:space="preserve">   enlargement    </w:t>
      </w:r>
      <w:r>
        <w:t xml:space="preserve">   extra    </w:t>
      </w:r>
      <w:r>
        <w:t xml:space="preserve">   increase    </w:t>
      </w:r>
      <w:r>
        <w:t xml:space="preserve">   interest    </w:t>
      </w:r>
      <w:r>
        <w:t xml:space="preserve">   less    </w:t>
      </w:r>
      <w:r>
        <w:t xml:space="preserve">   more    </w:t>
      </w:r>
      <w:r>
        <w:t xml:space="preserve">   profit    </w:t>
      </w:r>
      <w:r>
        <w:t xml:space="preserve">   raise    </w:t>
      </w:r>
      <w:r>
        <w:t xml:space="preserve">   reduced    </w:t>
      </w:r>
      <w:r>
        <w:t xml:space="preserve">   shrinkage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Percentages Keywords</dc:title>
  <dcterms:created xsi:type="dcterms:W3CDTF">2021-10-11T14:12:08Z</dcterms:created>
  <dcterms:modified xsi:type="dcterms:W3CDTF">2021-10-11T14:12:08Z</dcterms:modified>
</cp:coreProperties>
</file>