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Percents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53 is 85% of what number?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number is 64% of 78?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number is 54 of 75%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54 of 13% is what number?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67 of 11% is what number?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number is 45% of 60?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49 is 35% of what number?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84 is 38% of what number?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87 of 65% is what number?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23% of 45 is what number?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 is 15% of what number?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number is 43% of 98?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25 of 10% is what number?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74 of 49% is what number?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number is 69 of 55%?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number is 73 of 12%?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15% of 34 is what number?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60% of 150?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11 is what percent of 55?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88 of 23% is what number?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Percents</dc:title>
  <dcterms:created xsi:type="dcterms:W3CDTF">2021-10-11T14:13:03Z</dcterms:created>
  <dcterms:modified xsi:type="dcterms:W3CDTF">2021-10-11T14:13:03Z</dcterms:modified>
</cp:coreProperties>
</file>