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Percents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69 percent of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 percent of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40 percent of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70 percent of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60 percent of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50 percent of 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22 percent of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60 percent of 150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28 percent of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15 percent of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30 percent of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 percent of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17 percent of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16 percent of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25 percent of 160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80 percent of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 percent of 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11 percent of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5 percent of 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8 percent of 100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Percents</dc:title>
  <dcterms:created xsi:type="dcterms:W3CDTF">2021-10-11T14:13:06Z</dcterms:created>
  <dcterms:modified xsi:type="dcterms:W3CDTF">2021-10-11T14:13:06Z</dcterms:modified>
</cp:coreProperties>
</file>