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Percents and Decimals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25/100 as a simplified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0.35 as a percent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98/100 as a percent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6/20 as a decimal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50/100 as a simplified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1/2 as a decimal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45% as a decimal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9/25 as a decimal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65% as a decimal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9/100 as a percent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7/20 as a percent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28/100 as a simplified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90/100 as a simplified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56% as a decimal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46/100 as a decimal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22% as a decimal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0.94 as a percent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1/100 as a decimal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7/25 as a decimal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1/2 as a percent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0.67 as a percent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76% as a decimal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Percents and Decimals</dc:title>
  <dcterms:created xsi:type="dcterms:W3CDTF">2021-10-11T14:12:50Z</dcterms:created>
  <dcterms:modified xsi:type="dcterms:W3CDTF">2021-10-11T14:12:50Z</dcterms:modified>
</cp:coreProperties>
</file>