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Percents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99% of 44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50% of 90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1% of 100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4% of 88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1% of 1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3% of 100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3% of 74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100% of 652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50% of 100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10% of 50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5% of 195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34% of 93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12% of 144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100% of 5031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77% of 77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10% of 110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5% of 105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50% of 77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50% of 100000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100% of 639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Percents</dc:title>
  <dcterms:created xsi:type="dcterms:W3CDTF">2021-10-11T14:12:41Z</dcterms:created>
  <dcterms:modified xsi:type="dcterms:W3CDTF">2021-10-11T14:12:41Z</dcterms:modified>
</cp:coreProperties>
</file>