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culture    </w:t>
      </w:r>
      <w:r>
        <w:t xml:space="preserve">   picture    </w:t>
      </w:r>
      <w:r>
        <w:t xml:space="preserve">   critical    </w:t>
      </w:r>
      <w:r>
        <w:t xml:space="preserve">   attitude    </w:t>
      </w:r>
      <w:r>
        <w:t xml:space="preserve">   appearance    </w:t>
      </w:r>
      <w:r>
        <w:t xml:space="preserve">   thoughts    </w:t>
      </w:r>
      <w:r>
        <w:t xml:space="preserve">   emotions    </w:t>
      </w:r>
      <w:r>
        <w:t xml:space="preserve">   tourism    </w:t>
      </w:r>
      <w:r>
        <w:t xml:space="preserve">   successful    </w:t>
      </w:r>
      <w:r>
        <w:t xml:space="preserve">   ntozakhe    </w:t>
      </w:r>
      <w:r>
        <w:t xml:space="preserve">   hickman    </w:t>
      </w:r>
      <w:r>
        <w:t xml:space="preserve">   daly    </w:t>
      </w:r>
      <w:r>
        <w:t xml:space="preserve">   motivation    </w:t>
      </w:r>
      <w:r>
        <w:t xml:space="preserve">   conflict    </w:t>
      </w:r>
      <w:r>
        <w:t xml:space="preserve">   judge    </w:t>
      </w:r>
      <w:r>
        <w:t xml:space="preserve">   communication    </w:t>
      </w:r>
      <w:r>
        <w:t xml:space="preserve">   contradictory    </w:t>
      </w:r>
      <w:r>
        <w:t xml:space="preserve">   selfesteem    </w:t>
      </w:r>
      <w:r>
        <w:t xml:space="preserve">   prejudice    </w:t>
      </w:r>
      <w:r>
        <w:t xml:space="preserve">   stereotyping    </w:t>
      </w:r>
      <w:r>
        <w:t xml:space="preserve">   perception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Perception</dc:title>
  <dcterms:created xsi:type="dcterms:W3CDTF">2021-10-11T14:11:48Z</dcterms:created>
  <dcterms:modified xsi:type="dcterms:W3CDTF">2021-10-11T14:11:48Z</dcterms:modified>
</cp:coreProperties>
</file>