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group similar figures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german word meaning a form or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 that are connected are somehow grouped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in familiar positions are easier to recognize.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extent to which the eyes converge inward when looking at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nearby objects partially obstruct our view of more distant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surroundings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converging of parallel lines indicates greater distance (Vanishing point).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will fill gaps to create a whole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ability to listen to only one conversation in a noisy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we move, stable objects appear to move relative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dimmer objects seem more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the two images the retinas receive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higher objects are farther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smaller image of two objects of the same size appears more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tendency to perceive preferentially forms that make up mirror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when perceptual clues are distorted &amp; our brains cannot correctly interpret space, size, and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group nearby figures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perceive smooth, continuous patterns rather than discontinuous 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Perception</dc:title>
  <dcterms:created xsi:type="dcterms:W3CDTF">2021-10-11T14:12:06Z</dcterms:created>
  <dcterms:modified xsi:type="dcterms:W3CDTF">2021-10-11T14:12:06Z</dcterms:modified>
</cp:coreProperties>
</file>