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Perception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clown is more memorable than the quiet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and red colors attract our attention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was born with male sexual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 vs.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couple is only happy when they are having fun, but hate each other when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born female, who identifies as male and acts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gives you a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 told me his life story about his love of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boyfriend doesn't give his girlfriend attention because she's annoying, the girlfriend annoys him due to lack of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couple agrees that their first date should be their anniversary because it is better than when they first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jocks, The nerds, The preps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bad things about your ex so your friends will hate them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given a hug because they care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rich will never understand the struggles of being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tapping their pencil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Confident vs. Insecure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vs.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who had a crush on you stopped talking to you, and now you show interest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frowning- because they are mad at you or because they had a bad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Rumor that your friend eats chalk, leads you to believe she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 vs. Student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Expectation    </w:t>
      </w:r>
      <w:r>
        <w:t xml:space="preserve">   First Order Realities    </w:t>
      </w:r>
      <w:r>
        <w:t xml:space="preserve">   Gender    </w:t>
      </w:r>
      <w:r>
        <w:t xml:space="preserve">   Intense stimuli    </w:t>
      </w:r>
      <w:r>
        <w:t xml:space="preserve">   Interaction     </w:t>
      </w:r>
      <w:r>
        <w:t xml:space="preserve">   Interpretation    </w:t>
      </w:r>
      <w:r>
        <w:t xml:space="preserve">   Narratives    </w:t>
      </w:r>
      <w:r>
        <w:t xml:space="preserve">   Negotiation    </w:t>
      </w:r>
      <w:r>
        <w:t xml:space="preserve">   Organization    </w:t>
      </w:r>
      <w:r>
        <w:t xml:space="preserve">   Physical    </w:t>
      </w:r>
      <w:r>
        <w:t xml:space="preserve">   Psychological    </w:t>
      </w:r>
      <w:r>
        <w:t xml:space="preserve">   Punctuation    </w:t>
      </w:r>
      <w:r>
        <w:t xml:space="preserve">   Relational Satisfaction    </w:t>
      </w:r>
      <w:r>
        <w:t xml:space="preserve">   Repetitious    </w:t>
      </w:r>
      <w:r>
        <w:t xml:space="preserve">   Role    </w:t>
      </w:r>
      <w:r>
        <w:t xml:space="preserve">   Second Order Realities    </w:t>
      </w:r>
      <w:r>
        <w:t xml:space="preserve">   Selection    </w:t>
      </w:r>
      <w:r>
        <w:t xml:space="preserve">   Sex    </w:t>
      </w:r>
      <w:r>
        <w:t xml:space="preserve">   Shared Narratives    </w:t>
      </w:r>
      <w:r>
        <w:t xml:space="preserve">   Standpoint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 Crossword</dc:title>
  <dcterms:created xsi:type="dcterms:W3CDTF">2021-10-11T14:13:19Z</dcterms:created>
  <dcterms:modified xsi:type="dcterms:W3CDTF">2021-10-11T14:13:19Z</dcterms:modified>
</cp:coreProperties>
</file>