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brain's organization to see a foreground and a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conscious focus on a particular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optic nerve and feature detectors are 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of the senses work together to enhance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failing to notice changes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adjust to distorted 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stimulation for a stimulus to be detected 50% of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that attempts to explain the 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sensory input is transferred to the brain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eye perceives depth from a different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claims of being able to predict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where the optic nerve leaves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 to the inner ear, not correctable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 Crossword</dc:title>
  <dcterms:created xsi:type="dcterms:W3CDTF">2021-10-11T14:11:58Z</dcterms:created>
  <dcterms:modified xsi:type="dcterms:W3CDTF">2021-10-11T14:11:58Z</dcterms:modified>
</cp:coreProperties>
</file>