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Perception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Factors target  motion, sound, size,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stereotyping judging someone based on which group they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perception : process of selecting, organizing, and interpreting sensory information  sensation : detecting stimuli in the immediate environment selection : using certain stimuli to further process, and not others Organization : placing stimuli into a framework for storage  Translation : stimuli is interpreted and given meaning  Perceptual Grouping : grouping similar stimuli into a meaningful and recognizable pattern  Person Perception : making judgement about others  Halo effect : drawing general impressions about someone due to single characteristics  stereotyping : judging someone based on which group they belong to  Contrast effect : evaluating one's characteristics that are affected by comparisons with other people recently encountered who rank higher or lower on the same characteristics  projection : give another one's own characteristics  Selective perception : people interpret what they see on basis of stereotyping  Perceptual organization : organizing stimuli into meaningful patterns  Figure-ground illustration : organization of the visual field into objects that stand out from their surroundings  Perceptual Process : consists of sensation, selection, organization, and translation Attribution theory : observable behavior is either internally or externally caused (study)  Affects the perception : experience, interests, expectations Situation factors : time, work, social setting Factors target : motion, sound, size, similarity  Consistency : the individual always behave in such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selection using certain stimuli to further process, and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placing stimuli into a framework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Perception  making judgement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Halo effect drawing general impressions about someone due to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Selective perception people interpret what they see on basis of stereotyping  Perceptual organization organizing stimuli into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Affects the perception experience, interests,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perception  process of selecting, organizing, and interpreting sensory information  sensation detecting stimuli in the immediate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Figure-ground illustration organization of the visual field into objects that stand out from their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Consistency the individual always behave in such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projection give another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Perceptual Grouping  grouping similar stimuli into a meaningful and recognizable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Contrast effect evaluating one's characteristics that are affected by comparisons with other people recently encountered who rank higher or lower on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Perceptual Process consists of sensation, selection, organization, and translation Attribution theory observable behavior is either internally or externally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Translation stimuli is interpreted and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factors time, work, social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others    </w:t>
      </w:r>
      <w:r>
        <w:t xml:space="preserve">   storage    </w:t>
      </w:r>
      <w:r>
        <w:t xml:space="preserve">   meaning    </w:t>
      </w:r>
      <w:r>
        <w:t xml:space="preserve">   pattern    </w:t>
      </w:r>
      <w:r>
        <w:t xml:space="preserve">   others    </w:t>
      </w:r>
      <w:r>
        <w:t xml:space="preserve">   characteristics    </w:t>
      </w:r>
      <w:r>
        <w:t xml:space="preserve">   to    </w:t>
      </w:r>
      <w:r>
        <w:t xml:space="preserve">   characteristics    </w:t>
      </w:r>
      <w:r>
        <w:t xml:space="preserve">   characteristics    </w:t>
      </w:r>
      <w:r>
        <w:t xml:space="preserve">   patterns    </w:t>
      </w:r>
      <w:r>
        <w:t xml:space="preserve">   surroundings    </w:t>
      </w:r>
      <w:r>
        <w:t xml:space="preserve">   (study)    </w:t>
      </w:r>
      <w:r>
        <w:t xml:space="preserve">   expectations    </w:t>
      </w:r>
      <w:r>
        <w:t xml:space="preserve">   setting    </w:t>
      </w:r>
      <w:r>
        <w:t xml:space="preserve">   similarity    </w:t>
      </w:r>
      <w:r>
        <w:t xml:space="preserve">   way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 Puzzle</dc:title>
  <dcterms:created xsi:type="dcterms:W3CDTF">2021-10-11T14:12:33Z</dcterms:created>
  <dcterms:modified xsi:type="dcterms:W3CDTF">2021-10-11T14:12:33Z</dcterms:modified>
</cp:coreProperties>
</file>