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acceptance of and respect toward other culture’s beliefs, values, and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we form impressions and categorize people into social groups and then evaluate them based on information from our schemeta related to the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we respond to others verbally, through body language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Presume that a person’s communication is caused by factors unrelated to personal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focus of your attention becoming a pattern inside your mind; the importance of punctuating when determining what was first,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selecting, organizing and interpreting information from our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Presume that a person’s communication or behavior stems from internal causes such as personality.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we don’t see similar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belief that one’s own cultural beliefs, attitudes, values, and practices are superior to those of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general sense of a person that’s either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simply assigning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focuses attention on sights, sounds, tastes, touches or smells in our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the mental structures that contain information that help us define various concepts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answer the “why” questions we ponder everyday when communicating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share similar interests means similar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when we “feel” for others thoughts and emotions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Perception</dc:title>
  <dcterms:created xsi:type="dcterms:W3CDTF">2021-10-11T14:12:27Z</dcterms:created>
  <dcterms:modified xsi:type="dcterms:W3CDTF">2021-10-11T14:12:27Z</dcterms:modified>
</cp:coreProperties>
</file>