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Perceptual Organization/Perceptual Interpretation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see things that are far and near, this sort of depth perception requires 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Organizing things and maintaining some organization with most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Grouping similar figures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perceiving smooth continuous patterns rather than discontinuous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differences between visual images that each eye perceives due to different angles in which each eye views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Judging the distances of objects allowing us to see them in three dimensions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information about what they see, hear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that is given to infants to see if they have developed depth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Filling gaps to create a complete, whole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Grouping nearby figures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Distant objects are seen or portrayed as being smaller and higher in relations to items that are closer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Perception of uniform or linked spots, lines or areas as a single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Depth that can be detected by one eye instead of 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Perceptual Organization/Perceptual Interpretation</dc:title>
  <dcterms:created xsi:type="dcterms:W3CDTF">2021-10-11T14:12:45Z</dcterms:created>
  <dcterms:modified xsi:type="dcterms:W3CDTF">2021-10-11T14:12:45Z</dcterms:modified>
</cp:coreProperties>
</file>