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Percussion</w:t>
      </w:r>
    </w:p>
    <w:p>
      <w:pPr>
        <w:pStyle w:val="Questions"/>
      </w:pPr>
      <w:r>
        <w:t xml:space="preserve">1. NGOG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ACBYLM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ATACNESST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LIZSL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ORIUG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IMMUL CSTISK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HADN BSLLE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CPCRTEAI DPA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CRMAAA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SABS MRDU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ESANR UDMR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RENOT URMD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TPAR STE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AMARMBI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LOEOYPHNX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OOWD KLCBO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SNOPSO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MATIPIN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MURD 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CIPOEUSNRS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</dc:title>
  <dcterms:created xsi:type="dcterms:W3CDTF">2021-10-11T14:12:01Z</dcterms:created>
  <dcterms:modified xsi:type="dcterms:W3CDTF">2021-10-11T14:12:01Z</dcterms:modified>
</cp:coreProperties>
</file>