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percussion    </w:t>
      </w:r>
      <w:r>
        <w:t xml:space="preserve">   drum    </w:t>
      </w:r>
      <w:r>
        <w:t xml:space="preserve">   scrape    </w:t>
      </w:r>
      <w:r>
        <w:t xml:space="preserve">   hit    </w:t>
      </w:r>
      <w:r>
        <w:t xml:space="preserve">   strike    </w:t>
      </w:r>
      <w:r>
        <w:t xml:space="preserve">   shake    </w:t>
      </w:r>
      <w:r>
        <w:t xml:space="preserve">   africa    </w:t>
      </w:r>
      <w:r>
        <w:t xml:space="preserve">   Latin    </w:t>
      </w:r>
      <w:r>
        <w:t xml:space="preserve">   maraca    </w:t>
      </w:r>
      <w:r>
        <w:t xml:space="preserve">   guiro    </w:t>
      </w:r>
      <w:r>
        <w:t xml:space="preserve">   agogo    </w:t>
      </w:r>
      <w:r>
        <w:t xml:space="preserve">   bongo    </w:t>
      </w:r>
      <w:r>
        <w:t xml:space="preserve">   timbale    </w:t>
      </w:r>
      <w:r>
        <w:t xml:space="preserve">   claves    </w:t>
      </w:r>
      <w:r>
        <w:t xml:space="preserve">   cabasa    </w:t>
      </w:r>
      <w:r>
        <w:t xml:space="preserve">   conga    </w:t>
      </w:r>
      <w:r>
        <w:t xml:space="preserve">   talking drum    </w:t>
      </w:r>
      <w:r>
        <w:t xml:space="preserve">   polyrhythmic    </w:t>
      </w:r>
      <w:r>
        <w:t xml:space="preserve">   shekere    </w:t>
      </w:r>
      <w:r>
        <w:t xml:space="preserve">   gankogui    </w:t>
      </w:r>
      <w:r>
        <w:t xml:space="preserve">   Djembe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</dc:title>
  <dcterms:created xsi:type="dcterms:W3CDTF">2021-10-11T14:12:11Z</dcterms:created>
  <dcterms:modified xsi:type="dcterms:W3CDTF">2021-10-11T14:12:11Z</dcterms:modified>
</cp:coreProperties>
</file>